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书名：中国鞋履文化辞典</w:t>
      </w:r>
    </w:p>
    <w:p>
      <w:r>
        <w:t>作者：叶大兵，钱金波主编</w:t>
      </w:r>
    </w:p>
    <w:p>
      <w:r>
        <w:t>出版社：上海:上海三联书店,2001.10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中国鞋履文化辞典 评论地址：https://www.jiaokey.com/book/detail/11660160.html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