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书名：开麦拉美味幻想曲  经典美食电影  美味珍藏版</w:t>
      </w:r>
    </w:p>
    <w:p>
      <w:r>
        <w:t>作者：彭怡平文·摄影</w:t>
      </w:r>
    </w:p>
    <w:p>
      <w:r>
        <w:t>出版社：石家庄：河北教育出版社</w:t>
      </w:r>
    </w:p>
    <w:p>
      <w:r>
        <w:t>出版日期：2004.04</w:t>
      </w:r>
    </w:p>
    <w:p>
      <w:r>
        <w:t>总页数：179</w:t>
      </w:r>
    </w:p>
    <w:p>
      <w:r>
        <w:t>更多请访问教客网: www.jiaokey.com</w:t>
      </w:r>
    </w:p>
    <w:p>
      <w:r>
        <w:t>开麦拉美味幻想曲  经典美食电影  美味珍藏版 评论地址：https://www.jiaokey.com/book/detail/11660150.html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