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欧风果粒蜜茶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欧风果粒蜜茶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本书出售、求购地址：https://www.jiaokey.com/book/detail/11660146.html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关键词搜索：https://www.jiaokey.com/tag/欧风果粒蜜茶.html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