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南洋水果调味咖啡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南洋水果调味咖啡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本书出售、求购地址：https://www.jiaokey.com/book/detail/11660145.html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关键词搜索：https://www.jiaokey.com/tag/南洋水果调味咖啡.html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