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书名：亮丽手提袋</w:t>
      </w:r>
    </w:p>
    <w:p>
      <w:r>
        <w:t>作者：林昭胜，陈玉凤，谢秋蓉著</w:t>
      </w:r>
    </w:p>
    <w:p>
      <w:r>
        <w:t>出版社：福州：海潮摄影艺术出版社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亮丽手提袋 评论地址：https://www.jiaokey.com/book/detail/11660142.html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