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书名：最新家庭编织818</w:t>
      </w:r>
    </w:p>
    <w:p>
      <w:r>
        <w:t>作者：晓珞选编</w:t>
      </w:r>
    </w:p>
    <w:p>
      <w:r>
        <w:t>出版社：西安：陕西旅游出版社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最新家庭编织818 评论地址：https://www.jiaokey.com/book/detail/11660136.html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