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书名：摩登靓鞋</w:t>
      </w:r>
    </w:p>
    <w:p>
      <w:r>
        <w:t>作者：吉列创作室编著</w:t>
      </w:r>
    </w:p>
    <w:p>
      <w:r>
        <w:t>出版社：广州:广州出版社,2005.01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摩登靓鞋 评论地址：https://www.jiaokey.com/book/detail/11660120.html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