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休闲靓装570例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休闲靓装570例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本书出售、求购地址：https://www.jiaokey.com/book/detail/11660116.html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关键词搜索：https://www.jiaokey.com/tag/休闲靓装570例.html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