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书名：最新绒线编织958例  儿童毛衣</w:t>
      </w:r>
    </w:p>
    <w:p>
      <w:r>
        <w:t>作者：杨行敏编</w:t>
      </w:r>
    </w:p>
    <w:p>
      <w:r>
        <w:t>出版社：乌鲁木齐：新疆科技卫生出版社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最新绒线编织958例  儿童毛衣 评论地址：https://www.jiaokey.com/book/detail/11660110.html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