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阿毛趣味玩具手工制作  图集</w:t>
      </w:r>
    </w:p>
    <w:p>
      <w:r>
        <w:rPr>
          <w:rFonts w:ascii="宋体" w:hAnsi="宋体" w:eastAsia="宋体"/>
          <w:sz w:val="24"/>
        </w:rPr>
        <w:t>（日）古岛孟著；王先进译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阿毛趣味玩具手工制作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（日）古岛孟著；王先进译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本书出售、求购地址：https://www.jiaokey.com/book/detail/11660092.html</w:t>
      </w:r>
    </w:p>
    <w:p>
      <w:r>
        <w:t>更多相关图书推荐：https://www.jiaokey.com</w:t>
      </w:r>
    </w:p>
    <w:p>
      <w:r>
        <w:t>（日）古岛孟著；王先进译 其他作品：https://www.jiaokey.com/tag/（日）古岛孟著；王先进译.html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关键词搜索：https://www.jiaokey.com/tag/阿毛趣味玩具手工制作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