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书名：魅力编织588例  帽子  披肩  饰物篇</w:t>
      </w:r>
    </w:p>
    <w:p>
      <w:r>
        <w:t>作者：晓祺编著</w:t>
      </w:r>
    </w:p>
    <w:p>
      <w:r>
        <w:t>出版社：北京：兵器工业出版社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魅力编织588例  帽子  披肩  饰物篇 评论地址：https://www.jiaokey.com/book/detail/11660064.html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