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书名：最新流行手工编织  穿出你的魅力  编织精品288</w:t>
      </w:r>
    </w:p>
    <w:p>
      <w:r>
        <w:t>作者：程鑫，伍胜，刘斌编</w:t>
      </w:r>
    </w:p>
    <w:p>
      <w:r>
        <w:t>出版社：西安：陕西旅游出版社</w:t>
      </w:r>
    </w:p>
    <w:p>
      <w:r>
        <w:t>出版日期：1995.01</w:t>
      </w:r>
    </w:p>
    <w:p>
      <w:r>
        <w:t>总页数：143</w:t>
      </w:r>
    </w:p>
    <w:p>
      <w:r>
        <w:t>更多请访问教客网: www.jiaokey.com</w:t>
      </w:r>
    </w:p>
    <w:p>
      <w:r>
        <w:t>最新流行手工编织  穿出你的魅力  编织精品288 评论地址：https://www.jiaokey.com/book/detail/11660011.html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