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书名：越喝越聪明  轻松学会健脑益智果蔬汁调制技巧</w:t>
      </w:r>
    </w:p>
    <w:p>
      <w:r>
        <w:t>作者：杨晓红主编</w:t>
      </w:r>
    </w:p>
    <w:p>
      <w:r>
        <w:t>出版社：北京:中国时代经济出版社,2005.05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越喝越聪明  轻松学会健脑益智果蔬汁调制技巧 评论地址：https://www.jiaokey.com/book/detail/11659954.html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