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书名：男士茶饮</w:t>
      </w:r>
    </w:p>
    <w:p>
      <w:r>
        <w:t>作者：雪白工作室编著</w:t>
      </w:r>
    </w:p>
    <w:p>
      <w:r>
        <w:t>出版社：青岛：青岛出版社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男士茶饮 评论地址：https://www.jiaokey.com/book/detail/11659934.html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