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农村科技致富必读</w:t>
      </w:r>
    </w:p>
    <w:p>
      <w:r>
        <w:rPr>
          <w:rFonts w:ascii="宋体" w:hAnsi="宋体" w:eastAsia="宋体"/>
          <w:sz w:val="24"/>
        </w:rPr>
        <w:t>广西科技报编辑部，广西科协志编辑室编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农村科技致富必读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广西科技报编辑部，广西科协志编辑室编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本书出售、求购地址：https://www.jiaokey.com/book/detail/11659883.html</w:t>
      </w:r>
    </w:p>
    <w:p>
      <w:r>
        <w:t>更多相关图书推荐：https://www.jiaokey.com</w:t>
      </w:r>
    </w:p>
    <w:p>
      <w:r>
        <w:t>广西科技报编辑部，广西科协志编辑室编 其他作品：https://www.jiaokey.com/tag/广西科技报编辑部，广西科协志编辑室编.html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关键词搜索：https://www.jiaokey.com/tag/农村科技致富必读.html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