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书名：果树病虫害防治手册</w:t>
      </w:r>
    </w:p>
    <w:p>
      <w:r>
        <w:t>作者：吴印青，区振棠编</w:t>
      </w:r>
    </w:p>
    <w:p>
      <w:r>
        <w:t>出版社：上海:上海科学技术出版社,1988.05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果树病虫害防治手册 评论地址：https://www.jiaokey.com/book/detail/11659880.html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