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书名：植保手册  3  甘蔗  花生  油菜  蓖麻  桑病虫害防治</w:t>
      </w:r>
    </w:p>
    <w:p>
      <w:r>
        <w:t>作者：广西壮族自治区革命委员会农业局主编</w:t>
      </w:r>
    </w:p>
    <w:p>
      <w:r>
        <w:t>出版社：南宁：广西人民出版社</w:t>
      </w:r>
    </w:p>
    <w:p>
      <w:r>
        <w:t>出版日期：1976.04</w:t>
      </w:r>
    </w:p>
    <w:p>
      <w:r>
        <w:t>总页数：118</w:t>
      </w:r>
    </w:p>
    <w:p>
      <w:r>
        <w:t>更多请访问教客网: www.jiaokey.com</w:t>
      </w:r>
    </w:p>
    <w:p>
      <w:r>
        <w:t>植保手册  3  甘蔗  花生  油菜  蓖麻  桑病虫害防治 评论地址：https://www.jiaokey.com/book/detail/11659795.html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