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书名：棉花病虫草害防治彩色图册</w:t>
      </w:r>
    </w:p>
    <w:p>
      <w:r>
        <w:t>作者：马奇祥等主编</w:t>
      </w:r>
    </w:p>
    <w:p>
      <w:r>
        <w:t>出版社：郑州:中原农民出版社,1994.05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棉花病虫草害防治彩色图册 评论地址：https://www.jiaokey.com/book/detail/11659697.html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