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书名：文明故事</w:t>
      </w:r>
    </w:p>
    <w:p>
      <w:r>
        <w:t>作者：（英）麦金托什，特维斯特，迈克尔·克里甘，罗伯特·莫科特，安东尼·马森编著；徐群森，尚晓进，秦焰译</w:t>
      </w:r>
    </w:p>
    <w:p>
      <w:r>
        <w:t>出版社：海口：海南出版社；三环出版社</w:t>
      </w:r>
    </w:p>
    <w:p>
      <w:r>
        <w:t>出版日期：2006.06</w:t>
      </w:r>
    </w:p>
    <w:p>
      <w:r>
        <w:t>总页数：535</w:t>
      </w:r>
    </w:p>
    <w:p>
      <w:r>
        <w:t>更多请访问教客网: www.jiaokey.com</w:t>
      </w:r>
    </w:p>
    <w:p>
      <w:r>
        <w:t>文明故事 评论地址：https://www.jiaokey.com/book/detail/11659641.html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