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不嫁之王  伊丽莎白一世的情感迷宫</w:t>
      </w:r>
    </w:p>
    <w:p>
      <w:r>
        <w:rPr>
          <w:rFonts w:ascii="宋体" w:hAnsi="宋体" w:eastAsia="宋体"/>
          <w:sz w:val="24"/>
        </w:rPr>
        <w:t>（英）利顿·斯特莱切著；卓莉译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不嫁之王  伊丽莎白一世的情感迷宫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（英）利顿·斯特莱切著；卓莉译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本书出售、求购地址：https://www.jiaokey.com/book/detail/11659638.html</w:t>
      </w:r>
    </w:p>
    <w:p>
      <w:r>
        <w:t>更多相关图书推荐：https://www.jiaokey.com</w:t>
      </w:r>
    </w:p>
    <w:p>
      <w:r>
        <w:t>（英）利顿·斯特莱切著；卓莉译 其他作品：https://www.jiaokey.com/tag/（英）利顿·斯特莱切著；卓莉译.html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关键词搜索：https://www.jiaokey.com/tag/不嫁之王  伊丽莎白一世的情感迷宫.html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