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书名：大东亚共荣圈之梦</w:t>
      </w:r>
    </w:p>
    <w:p>
      <w:r>
        <w:t>作者：柳茂坤，钟庆安编</w:t>
      </w:r>
    </w:p>
    <w:p>
      <w:r>
        <w:t>出版社：海口：海南出版社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大东亚共荣圈之梦 评论地址：https://www.jiaokey.com/book/detail/11659635.html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