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书名：学习爱-  与著名心理学专家贾晓明关于恋爱心理的对话</w:t>
      </w:r>
    </w:p>
    <w:p>
      <w:r>
        <w:t>作者：中央人民广播电台“中国之声”社会新闻部主编</w:t>
      </w:r>
    </w:p>
    <w:p>
      <w:r>
        <w:t>出版社：武汉：武汉大学出版社</w:t>
      </w:r>
    </w:p>
    <w:p>
      <w:r>
        <w:t>出版日期：2006.05</w:t>
      </w:r>
    </w:p>
    <w:p>
      <w:r>
        <w:t>总页数：384</w:t>
      </w:r>
    </w:p>
    <w:p>
      <w:r>
        <w:t>更多请访问教客网: www.jiaokey.com</w:t>
      </w:r>
    </w:p>
    <w:p>
      <w:r>
        <w:t>学习爱-  与著名心理学专家贾晓明关于恋爱心理的对话 评论地址：https://www.jiaokey.com/book/detail/11659619.html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