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  14种让身心自动恢复到最佳状态的方法</w:t>
      </w:r>
    </w:p>
    <w:p>
      <w:r>
        <w:t>作者：C. 尤金·沃克（C. Eugene Walker）著；苑龙，高进译</w:t>
      </w:r>
    </w:p>
    <w:p>
      <w:r>
        <w:t>出版社：海口：海南出版社；三环出版社</w:t>
      </w:r>
    </w:p>
    <w:p>
      <w:r>
        <w:t>出版日期：2006.07</w:t>
      </w:r>
    </w:p>
    <w:p>
      <w:r>
        <w:t>总页数：275</w:t>
      </w:r>
    </w:p>
    <w:p>
      <w:r>
        <w:t>更多请访问教客网: www.jiaokey.com</w:t>
      </w:r>
    </w:p>
    <w:p>
      <w:r>
        <w:t>放松  14种让身心自动恢复到最佳状态的方法 评论地址：https://www.jiaokey.com/book/detail/11659586.html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