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奇闻趣事未解这谜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奇闻趣事未解这谜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本书出售、求购地址：https://www.jiaokey.com/book/detail/11659582.html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关键词搜索：https://www.jiaokey.com/tag/奇闻趣事未解这谜.html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