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天使降临夜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天使降临夜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本书出售、求购地址：https://www.jiaokey.com/book/detail/11659573.html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关键词搜索：https://www.jiaokey.com/tag/天使降临夜.html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