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黑公主之魔法飓风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黑公主之魔法飓风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本书出售、求购地址：https://www.jiaokey.com/book/detail/11659572.html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关键词搜索：https://www.jiaokey.com/tag/黑公主之魔法飓风.html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