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希灿希灿我爱你</w:t>
      </w:r>
    </w:p>
    <w:p>
      <w:r>
        <w:rPr>
          <w:rFonts w:ascii="宋体" w:hAnsi="宋体" w:eastAsia="宋体"/>
          <w:sz w:val="24"/>
        </w:rPr>
        <w:t>（韩）崔昌浩编著；金顺锦译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9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希灿希灿我爱你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（韩）崔昌浩编著；金顺锦译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青春文学-通俗读物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本书出售、求购地址：https://www.jiaokey.com/book/detail/11659571.html</w:t>
      </w:r>
    </w:p>
    <w:p>
      <w:r>
        <w:t>更多相关图书推荐：https://www.jiaokey.com</w:t>
      </w:r>
    </w:p>
    <w:p>
      <w:r>
        <w:t>（韩）崔昌浩编著；金顺锦译 其他作品：https://www.jiaokey.com/tag/（韩）崔昌浩编著；金顺锦译.html</w:t>
      </w:r>
    </w:p>
    <w:p>
      <w:r>
        <w:t>延吉:延边人民出版社,2005.09 出版图书：https://www.jiaokey.com/tag/延吉:延边人民出版社,2005.09.html</w:t>
      </w:r>
    </w:p>
    <w:p>
      <w:r>
        <w:t>关键词搜索：https://www.jiaokey.com/tag/青春文学-通俗读物.html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