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自动变速器实用维修图集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自动变速器实用维修图集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本书出售、求购地址：https://www.jiaokey.com/book/detail/11659504.html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关键词搜索：https://www.jiaokey.com/tag/自动变速器实用维修图集.html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