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书名：彩色电视机维修入门</w:t>
      </w:r>
    </w:p>
    <w:p>
      <w:r>
        <w:t>作者：黄瑞祥等编著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彩色电视机维修入门 评论地址：https://www.jiaokey.com/book/detail/11659494.html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