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无线电装调工入门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无线电装调工入门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本书出售、求购地址：https://www.jiaokey.com/book/detail/11659450.html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关键词搜索：https://www.jiaokey.com/tag/无线电装调工入门.html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