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中国古代十大皇家秘史  第10卷  太后私史  下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中国古代十大皇家秘史  第10卷  太后私史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本书出售、求购地址：https://www.jiaokey.com/book/detail/11659401.html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关键词搜索：https://www.jiaokey.com/tag/中国古代十大皇家秘史  第10卷  太后私史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