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续西游记</w:t>
      </w:r>
    </w:p>
    <w:p>
      <w:r>
        <w:rPr>
          <w:rFonts w:ascii="宋体" w:hAnsi="宋体" w:eastAsia="宋体"/>
          <w:sz w:val="24"/>
        </w:rPr>
        <w:t>（明）无名氏著；喻铭，葛洪波校点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（明）无名氏著；喻铭，葛洪波校点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明代) 章回小说(地点: 中国 年代: 明代) 长篇小说(地点: 中国 年代: 明代)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本书出售、求购地址：https://www.jiaokey.com/book/detail/11659360.html</w:t>
      </w:r>
    </w:p>
    <w:p>
      <w:r>
        <w:t>更多相关图书推荐：https://www.jiaokey.com</w:t>
      </w:r>
    </w:p>
    <w:p>
      <w:r>
        <w:t>（明）无名氏著；喻铭，葛洪波校点 其他作品：https://www.jiaokey.com/tag/（明）无名氏著；喻铭，葛洪波校点.html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关键词搜索：https://www.jiaokey.com/tag/古典小说(地点: 中国 年代: 明代) 章回小说(地点: 中国 年代: 明代) 长篇小说(地点: 中国 年代: 明代)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