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第10  官场维新记  中国现在记  戏迷传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第10  官场维新记  中国现在记  戏迷传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本书出售、求购地址：https://www.jiaokey.com/book/detail/11659342.html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第10  官场维新记  中国现在记  戏迷传.html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