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中国近代官场小说选  卷4  宦海  后官场现形记  廿载繁华梦</w:t>
      </w:r>
    </w:p>
    <w:p>
      <w:r>
        <w:rPr>
          <w:rFonts w:ascii="宋体" w:hAnsi="宋体" w:eastAsia="宋体"/>
          <w:sz w:val="24"/>
        </w:rPr>
        <w:t>欧日胜编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中国近代官场小说选  卷4  宦海  后官场现形记  廿载繁华梦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欧日胜编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本书出售、求购地址：https://www.jiaokey.com/book/detail/11659336.html</w:t>
      </w:r>
    </w:p>
    <w:p>
      <w:r>
        <w:t>更多相关图书推荐：https://www.jiaokey.com</w:t>
      </w:r>
    </w:p>
    <w:p>
      <w:r>
        <w:t>欧日胜编 其他作品：https://www.jiaokey.com/tag/欧日胜编.html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关键词搜索：https://www.jiaokey.com/tag/中国近代官场小说选  卷4  宦海  后官场现形记  廿载繁华梦.html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