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书名：道路线形-驾驶行为-交通安全互动关系研究技术报告</w:t>
      </w:r>
    </w:p>
    <w:p>
      <w:r>
        <w:t>作者：北京工业大学交通研究中心</w:t>
      </w:r>
    </w:p>
    <w:p>
      <w:r>
        <w:t>出版社：</w:t>
      </w:r>
    </w:p>
    <w:p>
      <w:r>
        <w:t>出版日期：2004.12</w:t>
      </w:r>
    </w:p>
    <w:p>
      <w:r>
        <w:t>总页数：123</w:t>
      </w:r>
    </w:p>
    <w:p>
      <w:r>
        <w:t>更多请访问教客网: www.jiaokey.com</w:t>
      </w:r>
    </w:p>
    <w:p>
      <w:r>
        <w:t>道路线形-驾驶行为-交通安全互动关系研究技术报告 评论地址：https://www.jiaokey.com/book/detail/11659098.html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