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书名：IP与ATM网络中的QOS和业务量管理 中文版</w:t>
      </w:r>
    </w:p>
    <w:p>
      <w:r>
        <w:t>作者：DAVID MCDYSAN著；黄锡伟 黄建伟译</w:t>
      </w:r>
    </w:p>
    <w:p>
      <w:r>
        <w:t>出版社：北京：清华大学出版社</w:t>
      </w:r>
    </w:p>
    <w:p>
      <w:r>
        <w:t>出版日期：2004.03</w:t>
      </w:r>
    </w:p>
    <w:p>
      <w:r>
        <w:t>总页数：343</w:t>
      </w:r>
    </w:p>
    <w:p>
      <w:r>
        <w:t>更多请访问教客网: www.jiaokey.com</w:t>
      </w:r>
    </w:p>
    <w:p>
      <w:r>
        <w:t>IP与ATM网络中的QOS和业务量管理 中文版 评论地址：https://www.jiaokey.com/book/detail/11659033.html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