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CAXA实体设计三维CAD应用提高30例</w:t>
      </w:r>
    </w:p>
    <w:p>
      <w:r>
        <w:rPr>
          <w:rFonts w:ascii="宋体" w:hAnsi="宋体" w:eastAsia="宋体"/>
          <w:sz w:val="24"/>
        </w:rPr>
        <w:t>寇天平编著；北航CAXA教育培训中心主编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CAXA实体设计三维CAD应用提高30例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寇天平编著；北航CAXA教育培训中心主编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本书出售、求购地址：https://www.jiaokey.com/book/detail/11659021.html</w:t>
      </w:r>
    </w:p>
    <w:p>
      <w:r>
        <w:t>更多相关图书推荐：https://www.jiaokey.com</w:t>
      </w:r>
    </w:p>
    <w:p>
      <w:r>
        <w:t>寇天平编著；北航CAXA教育培训中心主编 其他作品：https://www.jiaokey.com/tag/寇天平编著；北航CAXA教育培训中心主编.html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关键词搜索：https://www.jiaokey.com/tag/CAXA实体设计三维CAD应用提高30例.html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