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FLASH大创意 整合型课件 基础篇</w:t>
      </w:r>
    </w:p>
    <w:p>
      <w:r>
        <w:rPr>
          <w:rFonts w:ascii="宋体" w:hAnsi="宋体" w:eastAsia="宋体"/>
          <w:sz w:val="24"/>
        </w:rPr>
        <w:t>朱施南，邓泽森主编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FLASH大创意 整合型课件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朱施南，邓泽森主编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本书出售、求购地址：https://www.jiaokey.com/book/detail/11659011.html</w:t>
      </w:r>
    </w:p>
    <w:p>
      <w:r>
        <w:t>更多相关图书推荐：https://www.jiaokey.com</w:t>
      </w:r>
    </w:p>
    <w:p>
      <w:r>
        <w:t>朱施南，邓泽森主编 其他作品：https://www.jiaokey.com/tag/朱施南，邓泽森主编.html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关键词搜索：https://www.jiaokey.com/tag/FLASH大创意 整合型课件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