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全球文明史  第3版  下</w:t>
      </w:r>
    </w:p>
    <w:p>
      <w:r>
        <w:rPr>
          <w:rFonts w:ascii="宋体" w:hAnsi="宋体" w:eastAsia="宋体"/>
          <w:sz w:val="24"/>
        </w:rPr>
        <w:t>皮特·N.斯特恩斯，迈克尔·艾达思，斯图尔特·B.施瓦茨，马克·J.吉尔伯特著；赵轶峰，王晋新，周巩固，陈会颖，李媛译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全球文明史  第3版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皮特·N.斯特恩斯，迈克尔·艾达思，斯图尔特·B.施瓦茨，马克·J.吉尔伯特著；赵轶峰，王晋新，周巩固，陈会颖，李媛译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本书出售、求购地址：https://www.jiaokey.com/book/detail/11659009.html</w:t>
      </w:r>
    </w:p>
    <w:p>
      <w:r>
        <w:t>更多相关图书推荐：https://www.jiaokey.com</w:t>
      </w:r>
    </w:p>
    <w:p>
      <w:r>
        <w:t>皮特·N.斯特恩斯，迈克尔·艾达思，斯图尔特·B.施瓦茨，马克·J.吉尔伯特著；赵轶峰，王晋新，周巩固，陈会颖，李媛译 其他作品：https://www.jiaokey.com/tag/皮特·N.斯特恩斯，迈克尔·艾达思，斯图尔特·B.施瓦茨，马克·J.吉尔伯特著；赵轶峰，王晋新，周巩固，陈会颖，李媛译.html</w:t>
      </w:r>
    </w:p>
    <w:p>
      <w:r>
        <w:t>北京：中华书局 出版图书：https://www.jiaokey.com/tag/北京：中华书局.html</w:t>
      </w:r>
    </w:p>
    <w:p>
      <w:r>
        <w:t>关键词搜索：https://www.jiaokey.com/tag/全球文明史  第3版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