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北京大学法学院百年院庆文存之中国宪政之路</w:t>
      </w:r>
    </w:p>
    <w:p>
      <w:r>
        <w:rPr>
          <w:rFonts w:ascii="宋体" w:hAnsi="宋体" w:eastAsia="宋体"/>
          <w:sz w:val="24"/>
        </w:rPr>
        <w:t>北京大学法学院编  姜明安  沈岿  张千帆主编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北京大学法学院百年院庆文存之中国宪政之路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北京大学法学院编  姜明安  沈岿  张千帆主编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本书出售、求购地址：https://www.jiaokey.com/book/detail/11659006.html</w:t>
      </w:r>
    </w:p>
    <w:p>
      <w:r>
        <w:t>更多相关图书推荐：https://www.jiaokey.com</w:t>
      </w:r>
    </w:p>
    <w:p>
      <w:r>
        <w:t>北京大学法学院编  姜明安  沈岿  张千帆主编 其他作品：https://www.jiaokey.com/tag/北京大学法学院编  姜明安  沈岿  张千帆主编.html</w:t>
      </w:r>
    </w:p>
    <w:p>
      <w:r>
        <w:t>法律出版社 出版图书：https://www.jiaokey.com/tag/法律出版社.html</w:t>
      </w:r>
    </w:p>
    <w:p>
      <w:r>
        <w:t>关键词搜索：https://www.jiaokey.com/tag/润物无声  北京大学法学院百年院庆文存之中国宪政之路.html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