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基督教世界科学与神学论战史  上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基督教世界科学与神学论战史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本书出售、求购地址：https://www.jiaokey.com/book/detail/11659004.html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关键词搜索：https://www.jiaokey.com/tag/基督教世界科学与神学论战史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