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近代东亚的社会转型与法制变迁</w:t>
      </w:r>
    </w:p>
    <w:p>
      <w:r>
        <w:rPr>
          <w:rFonts w:ascii="宋体" w:hAnsi="宋体" w:eastAsia="宋体"/>
          <w:sz w:val="24"/>
        </w:rPr>
        <w:t>赵立新，毕连芳著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近代东亚的社会转型与法制变迁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赵立新，毕连芳著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本书出售、求购地址：https://www.jiaokey.com/book/detail/11658990.html</w:t>
      </w:r>
    </w:p>
    <w:p>
      <w:r>
        <w:t>更多相关图书推荐：https://www.jiaokey.com</w:t>
      </w:r>
    </w:p>
    <w:p>
      <w:r>
        <w:t>赵立新，毕连芳著 其他作品：https://www.jiaokey.com/tag/赵立新，毕连芳著.html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关键词搜索：https://www.jiaokey.com/tag/近代东亚的社会转型与法制变迁.html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