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通用大学英语读写教程  第3册  学生用书</w:t>
      </w:r>
    </w:p>
    <w:p>
      <w:r>
        <w:rPr>
          <w:rFonts w:ascii="宋体" w:hAnsi="宋体" w:eastAsia="宋体"/>
          <w:sz w:val="24"/>
        </w:rPr>
        <w:t>朱通伯，龚登墉总主编；罗亦君，柯吉贵主编；孙琳册主编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通用大学英语读写教程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朱通伯，龚登墉总主编；罗亦君，柯吉贵主编；孙琳册主编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本书出售、求购地址：https://www.jiaokey.com/book/detail/11658964.html</w:t>
      </w:r>
    </w:p>
    <w:p>
      <w:r>
        <w:t>更多相关图书推荐：https://www.jiaokey.com</w:t>
      </w:r>
    </w:p>
    <w:p>
      <w:r>
        <w:t>朱通伯，龚登墉总主编；罗亦君，柯吉贵主编；孙琳册主编 其他作品：https://www.jiaokey.com/tag/朱通伯，龚登墉总主编；罗亦君，柯吉贵主编；孙琳册主编.html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关键词搜索：https://www.jiaokey.com/tag/通用大学英语读写教程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