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第5版</w:t>
      </w:r>
    </w:p>
    <w:p>
      <w:r>
        <w:rPr>
          <w:rFonts w:ascii="宋体" w:hAnsi="宋体" w:eastAsia="宋体"/>
          <w:sz w:val="24"/>
        </w:rPr>
        <w:t>（美）约翰·B. 泰勒（John B. Taylor）著；李绍荣，李淑玲等译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（美）约翰·B. 泰勒（John B. Taylor）著；李绍荣，李淑玲等译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本书出售、求购地址：https://www.jiaokey.com/book/detail/11658958.html</w:t>
      </w:r>
    </w:p>
    <w:p>
      <w:r>
        <w:t>更多相关图书推荐：https://www.jiaokey.com</w:t>
      </w:r>
    </w:p>
    <w:p>
      <w:r>
        <w:t>（美）约翰·B. 泰勒（John B. Taylor）著；李绍荣，李淑玲等译 其他作品：https://www.jiaokey.com/tag/（美）约翰·B. 泰勒（John B. Taylor）著；李绍荣，李淑玲等译.html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关键词搜索：https://www.jiaokey.com/tag/宏观经济学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