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电路分析基础全真试题详解  含期中、期末、考研试题</w:t>
      </w:r>
    </w:p>
    <w:p>
      <w:r>
        <w:rPr>
          <w:rFonts w:ascii="宋体" w:hAnsi="宋体" w:eastAsia="宋体"/>
          <w:sz w:val="24"/>
        </w:rPr>
        <w:t>张永瑞，朱可斌编著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电路分析基础全真试题详解  含期中、期末、考研试题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张永瑞，朱可斌编著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本书出售、求购地址：https://www.jiaokey.com/book/detail/11658947.html</w:t>
      </w:r>
    </w:p>
    <w:p>
      <w:r>
        <w:t>更多相关图书推荐：https://www.jiaokey.com</w:t>
      </w:r>
    </w:p>
    <w:p>
      <w:r>
        <w:t>张永瑞，朱可斌编著 其他作品：https://www.jiaokey.com/tag/张永瑞，朱可斌编著.html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关键词搜索：https://www.jiaokey.com/tag/电路分析基础全真试题详解  含期中、期末、考研试题.html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