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专注  解读中国隐形冠军企业</w:t>
      </w:r>
    </w:p>
    <w:p>
      <w:r>
        <w:rPr>
          <w:rFonts w:ascii="宋体" w:hAnsi="宋体" w:eastAsia="宋体"/>
          <w:sz w:val="24"/>
        </w:rPr>
        <w:t>邓地，万中兴著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1781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65892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1781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专注  解读中国隐形冠军企业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邓地，万中兴著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中小企业(学科: 企业管理 学科: 经验 学科: 中国)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本书出售、求购地址：https://www.jiaokey.com/book/detail/11658928.html</w:t>
      </w:r>
    </w:p>
    <w:p>
      <w:r>
        <w:t>更多相关图书推荐：https://www.jiaokey.com</w:t>
      </w:r>
    </w:p>
    <w:p>
      <w:r>
        <w:t>邓地，万中兴著 其他作品：https://www.jiaokey.com/tag/邓地，万中兴著.html</w:t>
      </w:r>
    </w:p>
    <w:p>
      <w:r>
        <w:t>杭州：浙江人民出版社 出版图书：https://www.jiaokey.com/tag/杭州：浙江人民出版社.html</w:t>
      </w:r>
    </w:p>
    <w:p>
      <w:r>
        <w:t>关键词搜索：https://www.jiaokey.com/tag/中小企业(学科: 企业管理 学科: 经验 学科: 中国).html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