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一般管理学原理  修订版</w:t>
      </w:r>
    </w:p>
    <w:p>
      <w:r>
        <w:rPr>
          <w:rFonts w:ascii="宋体" w:hAnsi="宋体" w:eastAsia="宋体"/>
          <w:sz w:val="24"/>
        </w:rPr>
        <w:t>中国人民大学行政管理学系组编；张康之，李传军主编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一般管理学原理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中国人民大学行政管理学系组编；张康之，李传军主编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本书出售、求购地址：https://www.jiaokey.com/book/detail/11658918.html</w:t>
      </w:r>
    </w:p>
    <w:p>
      <w:r>
        <w:t>更多相关图书推荐：https://www.jiaokey.com</w:t>
      </w:r>
    </w:p>
    <w:p>
      <w:r>
        <w:t>中国人民大学行政管理学系组编；张康之，李传军主编 其他作品：https://www.jiaokey.com/tag/中国人民大学行政管理学系组编；张康之，李传军主编.html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关键词搜索：https://www.jiaokey.com/tag/一般管理学原理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