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特别的爱给特别的你  观众最喜爱的经典歌曲100首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特别的爱给特别的你  观众最喜爱的经典歌曲100首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本书出售、求购地址：https://www.jiaokey.com/book/detail/11658913.html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关键词搜索：https://www.jiaokey.com/tag/特别的爱给特别的你  观众最喜爱的经典歌曲100首.html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