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考研英语翻译试题突破100篇</w:t>
      </w:r>
    </w:p>
    <w:p>
      <w:r>
        <w:rPr>
          <w:rFonts w:ascii="宋体" w:hAnsi="宋体" w:eastAsia="宋体"/>
          <w:sz w:val="24"/>
        </w:rPr>
        <w:t>张沛主编；许海初，李子正，陈伟生，谭正飞，王寰，陈达坤，谷柏松，侯得凤，曾雪梅，王维庚编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考研英语翻译试题突破100篇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张沛主编；许海初，李子正，陈伟生，谭正飞，王寰，陈达坤，谷柏松，侯得凤，曾雪梅，王维庚编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本书出售、求购地址：https://www.jiaokey.com/book/detail/11658898.html</w:t>
      </w:r>
    </w:p>
    <w:p>
      <w:r>
        <w:t>更多相关图书推荐：https://www.jiaokey.com</w:t>
      </w:r>
    </w:p>
    <w:p>
      <w:r>
        <w:t>张沛主编；许海初，李子正，陈伟生，谭正飞，王寰，陈达坤，谷柏松，侯得凤，曾雪梅，王维庚编 其他作品：https://www.jiaokey.com/tag/张沛主编；许海初，李子正，陈伟生，谭正飞，王寰，陈达坤，谷柏松，侯得凤，曾雪梅，王维庚编.html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关键词搜索：https://www.jiaokey.com/tag/考研英语翻译试题突破100篇.html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