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</w:t>
      </w:r>
    </w:p>
    <w:p>
      <w:r>
        <w:rPr>
          <w:rFonts w:ascii="宋体" w:hAnsi="宋体" w:eastAsia="宋体"/>
          <w:sz w:val="24"/>
        </w:rPr>
        <w:t>第一财经日报社编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第一财经日报社编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企业家(学科: 生平事迹 地点: 世界 年代: 现代) 企业管理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本书出售、求购地址：https://www.jiaokey.com/book/detail/11658890.html</w:t>
      </w:r>
    </w:p>
    <w:p>
      <w:r>
        <w:t>更多相关图书推荐：https://www.jiaokey.com</w:t>
      </w:r>
    </w:p>
    <w:p>
      <w:r>
        <w:t>第一财经日报社编 其他作品：https://www.jiaokey.com/tag/第一财经日报社编.html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关键词搜索：https://www.jiaokey.com/tag/企业管理(学科: 经验 地点: 世界) 企业家(学科: 生平事迹 地点: 世界 年代: 现代) 企业管理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